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Стариковой Александры Александровны, </w:t>
      </w:r>
      <w:r>
        <w:rPr>
          <w:rStyle w:val="cat-ExternalSystemDefinedgrp-4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неработающей зарегистрированной и проживающей по адресу: </w:t>
      </w:r>
      <w:r>
        <w:rPr>
          <w:rStyle w:val="cat-UserDefinedgrp-5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Старикова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5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Style w:val="cat-UserDefinedgrp-5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50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Style w:val="cat-UserDefinedgrp-51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5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51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Стариковой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Старикову Александру Александровну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8019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PassportDatagrp-38rplc-13">
    <w:name w:val="cat-PassportData grp-38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1rplc-23">
    <w:name w:val="cat-UserDefined grp-51 rplc-23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UserDefinedgrp-51rplc-41">
    <w:name w:val="cat-UserDefined grp-51 rplc-41"/>
    <w:basedOn w:val="DefaultParagraphFont"/>
  </w:style>
  <w:style w:type="character" w:customStyle="1" w:styleId="cat-UserDefinedgrp-51rplc-45">
    <w:name w:val="cat-UserDefined grp-51 rplc-45"/>
    <w:basedOn w:val="DefaultParagraphFont"/>
  </w:style>
  <w:style w:type="character" w:customStyle="1" w:styleId="cat-UserDefinedgrp-53rplc-47">
    <w:name w:val="cat-UserDefined grp-53 rplc-47"/>
    <w:basedOn w:val="DefaultParagraphFont"/>
  </w:style>
  <w:style w:type="character" w:customStyle="1" w:styleId="cat-UserDefinedgrp-51rplc-51">
    <w:name w:val="cat-UserDefined grp-51 rplc-51"/>
    <w:basedOn w:val="DefaultParagraphFont"/>
  </w:style>
  <w:style w:type="character" w:customStyle="1" w:styleId="cat-UserDefinedgrp-54rplc-75">
    <w:name w:val="cat-UserDefined grp-54 rplc-75"/>
    <w:basedOn w:val="DefaultParagraphFont"/>
  </w:style>
  <w:style w:type="character" w:customStyle="1" w:styleId="cat-UserDefinedgrp-55rplc-78">
    <w:name w:val="cat-UserDefined grp-55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